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Book 22 Cross Word puzzel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Considered the best-behaved of the suitors. Killed by Telemachus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loyal cowherd who helps fight against the suitors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Sleeps while the battle is taking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loyal swineherd that helps fight against the suitors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rude and disloyal goatherd. Was tied up in the rafters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Tried to rally up the suitors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of the suitors to be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Shot an arrow through Antinous's 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all the women who dishonored Odysseus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 the storeroom unlocked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sure that the suitors arrows miss their marks. Watches the battle from above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Book 22 Cross Word puzzel </dc:title>
  <dcterms:created xsi:type="dcterms:W3CDTF">2021-10-11T13:38:37Z</dcterms:created>
  <dcterms:modified xsi:type="dcterms:W3CDTF">2021-10-11T13:38:37Z</dcterms:modified>
</cp:coreProperties>
</file>