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 and Penelope's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goddess who loved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wisdom, skills, and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sea, earthquakes, horses, and starts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Phaeacians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Cyclops who imprisoned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Penelope's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Creatures whose songs lure sailors to their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among the suitors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Characters</dc:title>
  <dcterms:created xsi:type="dcterms:W3CDTF">2021-10-11T13:38:12Z</dcterms:created>
  <dcterms:modified xsi:type="dcterms:W3CDTF">2021-10-11T13:38:12Z</dcterms:modified>
</cp:coreProperties>
</file>