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Odyssey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Arrogant, excessively proud and vain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rob by force, especially during wartime; to seize wrongfully; (n.) property stolen by force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conceal the truth; to disguise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Bold disrespect or rudeness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staring with sullen anger; scowling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send off to a destination quickly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Brief, violent storm over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Open rebellion against authority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milder, less severe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Excessively sentimental, showing sadness or some other emotion in a foolish or silly way</w:t>
            </w:r>
          </w:p>
        </w:tc>
      </w:tr>
    </w:tbl>
    <w:p>
      <w:pPr>
        <w:pStyle w:val="WordBankSmall"/>
      </w:pPr>
      <w:r>
        <w:t xml:space="preserve">   Assuage    </w:t>
      </w:r>
      <w:r>
        <w:t xml:space="preserve">   Dispatch    </w:t>
      </w:r>
      <w:r>
        <w:t xml:space="preserve">   Haughty    </w:t>
      </w:r>
      <w:r>
        <w:t xml:space="preserve">   Maudlin    </w:t>
      </w:r>
      <w:r>
        <w:t xml:space="preserve">   Squall    </w:t>
      </w:r>
      <w:r>
        <w:t xml:space="preserve">   Impudence    </w:t>
      </w:r>
      <w:r>
        <w:t xml:space="preserve">   Dissemble    </w:t>
      </w:r>
      <w:r>
        <w:t xml:space="preserve">   Plunder    </w:t>
      </w:r>
      <w:r>
        <w:t xml:space="preserve">   Mutiny    </w:t>
      </w:r>
      <w:r>
        <w:t xml:space="preserve">   Glowering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Odyssey Crossword</dc:title>
  <dcterms:created xsi:type="dcterms:W3CDTF">2021-10-11T13:39:22Z</dcterms:created>
  <dcterms:modified xsi:type="dcterms:W3CDTF">2021-10-11T13:39:22Z</dcterms:modified>
</cp:coreProperties>
</file>