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off to a destination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rebellion against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Brief, violent storm over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 disrespect or rudeness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staring with sullen anger; scowling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Arrogant, excessively proud and vain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milder, less severe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sentimental, showing sadness or some other emotion in a foolish or silly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conceal the truth; to disguise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rob by force, especially during wartime; to seize wrongfully; (n.) property stolen by force</w:t>
            </w:r>
          </w:p>
        </w:tc>
      </w:tr>
    </w:tbl>
    <w:p>
      <w:pPr>
        <w:pStyle w:val="WordBankSmall"/>
      </w:pPr>
      <w:r>
        <w:t xml:space="preserve">    Assuage    </w:t>
      </w:r>
      <w:r>
        <w:t xml:space="preserve">   Dispatch    </w:t>
      </w:r>
      <w:r>
        <w:t xml:space="preserve">   Haughty    </w:t>
      </w:r>
      <w:r>
        <w:t xml:space="preserve">   Maudlin    </w:t>
      </w:r>
      <w:r>
        <w:t xml:space="preserve">   Squall    </w:t>
      </w:r>
      <w:r>
        <w:t xml:space="preserve">   Impudence    </w:t>
      </w:r>
      <w:r>
        <w:t xml:space="preserve">   Dissemble    </w:t>
      </w:r>
      <w:r>
        <w:t xml:space="preserve">   Plunder    </w:t>
      </w:r>
      <w:r>
        <w:t xml:space="preserve">   Mutiny    </w:t>
      </w:r>
      <w:r>
        <w:t xml:space="preserve">   Glowering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2021-10-11T13:39:24Z</dcterms:created>
  <dcterms:modified xsi:type="dcterms:W3CDTF">2021-10-11T13:39:24Z</dcterms:modified>
</cp:coreProperties>
</file>