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 of the odyssey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god who did not pity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prominent suitor who is the arch-enemy of Telemachus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messenger of the gods also known as "the giant killer"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name for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flowery fruit that can make men forget their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lightning and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Odysseus'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Phaeacian king who hosts Odysseus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2021-10-11T13:37:51Z</dcterms:created>
  <dcterms:modified xsi:type="dcterms:W3CDTF">2021-10-11T13:37:51Z</dcterms:modified>
</cp:coreProperties>
</file>