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That Imprisons Odysseus For 7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Sea That Hates Odysseus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That Turns Odysseus's Crew Into Swine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Odysseus's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 Women That Lure In Sailors To Their Deaths With Their Beautiful Voices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Odysseus's 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Cyclops Son Of Poseidon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Aiolos Gives To Odysseus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Odysseus's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Odysseus Had Been Fighting For The Past 9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Showing Of Hospitality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Where Odysseus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 Headed Monster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</dc:title>
  <dcterms:created xsi:type="dcterms:W3CDTF">2021-10-11T13:38:02Z</dcterms:created>
  <dcterms:modified xsi:type="dcterms:W3CDTF">2021-10-11T13:38:02Z</dcterms:modified>
</cp:coreProperties>
</file>