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cyclops who was blinded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turns Odysseus' crew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nymph who lives on the island of Ogygia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travels to Pylos and Sparta to gather information on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held competition to determine her next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father-figure to Telemachus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in the trojan war, then made a 20 year long journey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Phaeacians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suitors; first suitor to die when Odysseus returned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2021-10-11T13:38:14Z</dcterms:created>
  <dcterms:modified xsi:type="dcterms:W3CDTF">2021-10-11T13:38:14Z</dcterms:modified>
</cp:coreProperties>
</file>