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Odyssey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sailboat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various or diverse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twisted strands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enemy or opponent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axlike tool with a long, curved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case for arrows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willow twigs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commotion or uproar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burning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Crossword</dc:title>
  <dcterms:created xsi:type="dcterms:W3CDTF">2021-10-11T13:38:16Z</dcterms:created>
  <dcterms:modified xsi:type="dcterms:W3CDTF">2021-10-11T13:38:16Z</dcterms:modified>
</cp:coreProperties>
</file>