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False name Odysseus tells the Cyclops.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who turn Odysseus' men into pigs.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Lures men to their deaths with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Held Odysseus as her love slave for seven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Odysseus' 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whirlpool with teeth that attempts to eat Odysseus and his 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Odysseus'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Odysseus put in his crews' ears so they wouldn't hear the sirens.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6 heads, each triple row of teeth, 12 feet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Odysseus' journey home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2021-10-11T13:38:26Z</dcterms:created>
  <dcterms:modified xsi:type="dcterms:W3CDTF">2021-10-11T13:38:26Z</dcterms:modified>
</cp:coreProperties>
</file>