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Odyssey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Charybdis make the sea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creature with one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Odysseus have to put in his mens ears when they go by the Sirens?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Odysseus'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makes up half of Scyllas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Odysseus' men eat the cattle they were told not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Circe?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the cyclops' respond when Polythemus said "Nohbdy's, Nohbdys tricked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Odysseus gave himself to the cyclops?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the maid Eurycleia recognize Odysseus while washing his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Odyssues tie around his men so the cyclops wouldn't notice their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heads does Scylla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Odyssues have to go so he could free his men from Circe?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Antonius holding when Odysseus shots him with an 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lond did Penelope trick her sutiors to think she was weaving a shroud?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cyclops curse Odyssues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Odysseus sacrifice to Teiresias?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axe circles did the suitors have to shoot an arrow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Odysseus'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flower makes Odysseus' men forget about home?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 </dc:title>
  <dcterms:created xsi:type="dcterms:W3CDTF">2021-10-11T13:38:30Z</dcterms:created>
  <dcterms:modified xsi:type="dcterms:W3CDTF">2021-10-11T13:38:30Z</dcterms:modified>
</cp:coreProperties>
</file>