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Odyssey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race of one-eyed giants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ruler of the Greek gods and goddesses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Odysseus'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Odysseus'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sea goddess who lives on the island of Ogygia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 of invention, commerce, and cunning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Odysseus'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dangerous whirlpool personified as a female sea monster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six-headed sea monster who devours sailors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Creatures, part woman and part bird, whose songs lure sailors to their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goddess and enchantress who lives on the island of Aeaea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 </dc:title>
  <dcterms:created xsi:type="dcterms:W3CDTF">2021-10-11T13:38:35Z</dcterms:created>
  <dcterms:modified xsi:type="dcterms:W3CDTF">2021-10-11T13:38:35Z</dcterms:modified>
</cp:coreProperties>
</file>