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Ran Back to Odysseus on Circe's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polarizing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great, but flawed,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great, but flawed,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gift from Aeolus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cannibalistic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Messenger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winds blowing them to Ithaca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</dc:title>
  <dcterms:created xsi:type="dcterms:W3CDTF">2021-10-11T13:38:39Z</dcterms:created>
  <dcterms:modified xsi:type="dcterms:W3CDTF">2021-10-11T13:38:39Z</dcterms:modified>
</cp:coreProperties>
</file>