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Odyssey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Odysseus tells this kind of story about his journey to the Phaeacians.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After washing up on the Island of the Phaeacians, Odyssey’s walks up to the beach with only a leaf covering him which causes the girl to go through with this action.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After having to unweave a tapestry for years, Penelope has become this.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Telemachus saw his mother crying, he spoke to her in this way telling her to go to her room.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Penelope shows this trait after tricking all of the suitors to believe she was working on the tapestry for 3 years.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Odyssey's was exhibiting this trait as he continued to sleep with Calypso, causing her to think he loved her.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Many of the suitors that were trying to win Penelope’s heart believed they were this trait.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After not seeing her husband for many years, Penelope displays this trait for she is uncertain of his well being.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After Odysseus has been on the ocean without food or water for a couple days he begins to exert this action.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After promising Odysseus immortality in order to win his affecting, Calypso shows a lot of what?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Odyssey Crossword Puzzle</dc:title>
  <dcterms:created xsi:type="dcterms:W3CDTF">2021-10-11T13:39:28Z</dcterms:created>
  <dcterms:modified xsi:type="dcterms:W3CDTF">2021-10-11T13:39:28Z</dcterms:modified>
</cp:coreProperties>
</file>