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Crossword Puzzle $1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blame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who courts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easily bent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mysterious or eerie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rejoice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abusively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fustrate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goods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swallowing greedily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public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Puzzle $1</dc:title>
  <dcterms:created xsi:type="dcterms:W3CDTF">2021-10-11T13:38:01Z</dcterms:created>
  <dcterms:modified xsi:type="dcterms:W3CDTF">2021-10-11T13:38:01Z</dcterms:modified>
</cp:coreProperties>
</file>