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goddess of wisdom, skills, and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Cyclops who imprisoned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creatures whose songs lure sailors to their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sea, earthquakes, horses, and storms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 monster of gray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among the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Titan ruler of the universe; father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enchantress who helped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sea goddess who loved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king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2nd place on Odysseus journey?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and leader of Greek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place on Odysseus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 and Penelope's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 of Odysseus'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 of music, poetry, prophecy, and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swineherd and friend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Odysseus'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Puzzle</dc:title>
  <dcterms:created xsi:type="dcterms:W3CDTF">2021-10-11T13:39:40Z</dcterms:created>
  <dcterms:modified xsi:type="dcterms:W3CDTF">2021-10-11T13:39:40Z</dcterms:modified>
</cp:coreProperties>
</file>