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Nurse who recognizes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Goatherd who betrays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Messenger son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Keeper of the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Hospitality shown to a traveler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 nymph who holds Odysseus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Loyal hunting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Cyclops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Six-headed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Head suitor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Sea nymph who holds Odysseus captive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Seduce sailors with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Guiding force behind Odysseus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Epic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Faithful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Drover (cattle herder)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Blames everything on Antinoos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central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cleverness or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Swineherd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Odysseus'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 Puzzle</dc:title>
  <dcterms:created xsi:type="dcterms:W3CDTF">2021-12-20T03:36:25Z</dcterms:created>
  <dcterms:modified xsi:type="dcterms:W3CDTF">2021-12-20T03:36:25Z</dcterms:modified>
</cp:coreProperties>
</file>