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Odyssey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Reypayment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Noisy merrymaking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explanation or excuse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Impossible to sooth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 who woes a woman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rob property by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Scornful Boldness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 control by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crafty or 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Lonely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Acting in a nervous or uncertain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gathering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event thought to foretell good or 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Distant or remote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Crossword Puzzle </dc:title>
  <dcterms:created xsi:type="dcterms:W3CDTF">2021-10-11T13:37:56Z</dcterms:created>
  <dcterms:modified xsi:type="dcterms:W3CDTF">2021-10-11T13:37:56Z</dcterms:modified>
</cp:coreProperties>
</file>