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 through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 trying to marry Penelope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monster that vomits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 headed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Odysseus and Penelope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swineherd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sang to sailors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maid that recognizes odysseus'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kept odysseus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odysseus'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faithful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beautiful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Cyclops son of poseidon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Ithaca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 Puzzle</dc:title>
  <dcterms:created xsi:type="dcterms:W3CDTF">2021-10-11T13:38:15Z</dcterms:created>
  <dcterms:modified xsi:type="dcterms:W3CDTF">2021-10-11T13:38:15Z</dcterms:modified>
</cp:coreProperties>
</file>