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Odysseus' 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god/goddess that serves as Odysseus'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sailors Scylla and Charibdis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Odysseus kills all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Odyssey is not a novel but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Odysseus meets Tiresias in this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years Odysseus has been gone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cyclops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the Gods/goddess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Penelope asks the nurse to move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Odysseus'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lead suitors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monster with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Odysseus'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which comes before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who holds Odysseus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where Odysseus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Athena disguises Odysseus as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Puzzle</dc:title>
  <dcterms:created xsi:type="dcterms:W3CDTF">2021-10-11T13:38:25Z</dcterms:created>
  <dcterms:modified xsi:type="dcterms:W3CDTF">2021-10-11T13:38:25Z</dcterms:modified>
</cp:coreProperties>
</file>