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number of men that the Cyclops had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 nymph that holds Odysseus as her love slave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God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name Odysseus gives to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Odysseus's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Penelope's son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whirlpool with teeth that tries to eat Odysseus and his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Greek goddess of wisdom and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Cyclops that Odysseus 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Odysseus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number of sailors that the Scylla ate of the deck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dead prophet that Odysseus travels to the Underworld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Zeus's favorite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who turn Odysseus' men into pigs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</dc:title>
  <dcterms:created xsi:type="dcterms:W3CDTF">2022-08-22T21:59:47Z</dcterms:created>
  <dcterms:modified xsi:type="dcterms:W3CDTF">2022-08-22T21:59:47Z</dcterms:modified>
</cp:coreProperties>
</file>