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Cyclops that Odysseus blinds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Odysseus'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Greek 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Odysseus'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lure men to their deaths with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False name Odysseus gives to the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sea nymph that holds Odysseus as her love slave for seven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Goddess who turn Odysseus' men into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who Odysseus offends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flowery fruit that makes you forget to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Test of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dead prophet that Odysseus travels to the Underworld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Odysseus has been away from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suitor that is said to have a blacker heart than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Odysseus crew avoids the sirens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lurks in a cave and eats sailors as they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whirlpool with teeth that tries to eat Odysseus and his crew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Faithful canine resident of Ithaca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faithful swineherd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Son of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Athena's disguise for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Greeks sneak into Troy inside a wooden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number of sailors that the Scylla ate of the deck of the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 Crossword</dc:title>
  <dcterms:created xsi:type="dcterms:W3CDTF">2022-08-17T22:02:19Z</dcterms:created>
  <dcterms:modified xsi:type="dcterms:W3CDTF">2022-08-17T22:02:19Z</dcterms:modified>
</cp:coreProperties>
</file>