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 Crossword by CV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Wife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Odysseus' swineherd and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who turned Odysseus' men into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who helps Odysseus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Cyclops who Odysseus blinded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Phaeacian king who hosts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 fought between the Greeks and the Trojans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Blind prophet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Wife of Menelaus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 of the Suitors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Crossword by CV</dc:title>
  <dcterms:created xsi:type="dcterms:W3CDTF">2021-10-11T13:37:54Z</dcterms:created>
  <dcterms:modified xsi:type="dcterms:W3CDTF">2021-10-11T13:37:54Z</dcterms:modified>
</cp:coreProperties>
</file>