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Odyssey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Laertes's son's wife's son's father's son's mother's father's son's son's mother's son's father's father's son's son's mother's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Polyphemus's father's person he hates's son's mother's husband's father's daughter-in-law's son's father's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Lead Suitor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Time it takes Odysseus to get home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who tells Odysseus where he 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Whirlpool which Odysseus has to avoid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King of Troy (Two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Cyclops killed by Odysseus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Odysseus Lands Before the Phaecians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Monster which kills 6 of Odysseus's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who attempts many times to stop Odysseus from getting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who take Odysseus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Demigod who turns Odysseus's men into swine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Owner of the cattle Odysseus's crew 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Odyssey Crossword</dc:title>
  <dcterms:created xsi:type="dcterms:W3CDTF">2021-10-11T13:37:47Z</dcterms:created>
  <dcterms:modified xsi:type="dcterms:W3CDTF">2021-10-11T13:37:47Z</dcterms:modified>
</cp:coreProperties>
</file>