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Part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bitter hatred;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commotion; uproar;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passion;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enemy;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compensation; repayment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 violently;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strikingly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extremely unpleasant or disgusting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supply;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hardship; great misfortune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Part 1 Vocabulary</dc:title>
  <dcterms:created xsi:type="dcterms:W3CDTF">2021-10-11T13:38:29Z</dcterms:created>
  <dcterms:modified xsi:type="dcterms:W3CDTF">2021-10-11T13:38:29Z</dcterms:modified>
</cp:coreProperties>
</file>