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Part 2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suitor in command, try's to blame everything on Antinoos.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Fancy/Large room.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Homeless man, Odysseus dresses like this in order to sneak into his palace.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Loyal dog owned by Odysseus.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god who helps Odysseus returns home, changes his appearance.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person who has human weaknesses and failings, but is stronger and smarter than the average person.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Odysseus loyal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Goatherd who betrays Odysseus and works for the suitors.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cattle Drover who helps Odysseus when asked.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Odysseus kingdom, he is the king of this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Worthy, capable through respect.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fortuneteller.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suitor and planned to kill Telemachus.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nurse, first to recognize that Odysseus has returned.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Intelligence.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Odysseus dad.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Swineherd who stays loyal to Odysseus, helps him upon return.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Part 2 Cross Word Puzzle </dc:title>
  <dcterms:created xsi:type="dcterms:W3CDTF">2021-10-11T13:39:26Z</dcterms:created>
  <dcterms:modified xsi:type="dcterms:W3CDTF">2021-10-11T13:39:26Z</dcterms:modified>
</cp:coreProperties>
</file>