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Odyssey: The Cyclops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 does the Cyclops have for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men does Odysseus bring with him to the Cyclops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men does the Cyclops first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whom is Odysseus telling the story of the Cyclops?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Odysseus and his men blind the Cyclops?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Odysseus make the Cyclops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Odysseus has been gone from Ithaca for 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Odysseus fought for 10 years in the ___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Cyclops?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 is the King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Cyclops use to block the entrance to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Cyclops'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Odysseus tells the Cyclops that his name 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Odyssey: The Cyclops</dc:title>
  <dcterms:created xsi:type="dcterms:W3CDTF">2021-10-11T13:39:38Z</dcterms:created>
  <dcterms:modified xsi:type="dcterms:W3CDTF">2021-10-11T13:39:38Z</dcterms:modified>
</cp:coreProperties>
</file>