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Odyssey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arousing feelings of fear, dread or awe; difficult to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filled with disgust or horror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happiness;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awaken from sleep; to stir up; to excite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consider carefully; to reflect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impressively great in size; large; enormous; extraordinary; marvelous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command; an order; a decree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amount; an overabundance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trickery; dishonesty; craftiness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thrown off balance or fall back; to be in a confused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hearty; warm; sincere;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ask or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wise; judicious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steal; to rob of goods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awkward,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heavy; huge; massive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carry; to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troubled; tormented; plagued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loud, confused prolonged noise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Vocab 1</dc:title>
  <dcterms:created xsi:type="dcterms:W3CDTF">2021-10-11T13:38:38Z</dcterms:created>
  <dcterms:modified xsi:type="dcterms:W3CDTF">2021-10-11T13:38:38Z</dcterms:modified>
</cp:coreProperties>
</file>