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disrespectfully arrogant;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intensity of emotion, passion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din or commotion of a great crowd; agitation of the mind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warning of disaster; dreadful;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enemy;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calm; to satisfy, especially by meeting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shut out; to avoid; to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incapable of being assuaged, pacified, or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hatred [one who is full of hatred]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moving in a sneaky, hidden, undetectable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deep-seated hatred or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gradually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intended to entrap; tricky; seductive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stock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calm; to soothe; 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made amends for; to repent; to ask for forgiveness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#2</dc:title>
  <dcterms:created xsi:type="dcterms:W3CDTF">2021-10-11T13:39:01Z</dcterms:created>
  <dcterms:modified xsi:type="dcterms:W3CDTF">2021-10-11T13:39:01Z</dcterms:modified>
</cp:coreProperties>
</file>