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calm; to soothe; 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warning of disaster; dreadful;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moving in a sneaky, hidden, undetectable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deep-seated hatred or ill-will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intended to entrap; tricky; seductive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calm; to satisfy, especially by meeting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gradually 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din or commotion of a great crowd; agitation of the mind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incapable of being assuaged, pacified, or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enemy;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disrespectfully arrogant;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hatred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intensity of emotion, passion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made amends for; to repent; to ask for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shut out; to avoid; to keep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Vocab 2</dc:title>
  <dcterms:created xsi:type="dcterms:W3CDTF">2021-10-11T13:39:03Z</dcterms:created>
  <dcterms:modified xsi:type="dcterms:W3CDTF">2021-10-11T13:39:03Z</dcterms:modified>
</cp:coreProperties>
</file>