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well-known 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of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physically sharp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 #3</dc:title>
  <dcterms:created xsi:type="dcterms:W3CDTF">2021-10-11T13:38:47Z</dcterms:created>
  <dcterms:modified xsi:type="dcterms:W3CDTF">2021-10-11T13:38:47Z</dcterms:modified>
</cp:coreProperties>
</file>