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Odyssey Vocab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distant; not friendly; unapproachable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readily bent; supple; graceful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physically sharp; intellectually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vibrating or quivering; fearful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win; to overcome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agreement;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repayment; the act of making good for loss, damage,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deep 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well-known;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disrespect; rudeness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foolishness; a foolish endeavor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sharpen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 tense of smite: 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disbelief;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open disrespect or willful disobedience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full of anger and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violent rage; hatred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scold; to reprimand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hide with a false appearance; to disguise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Vocab 3</dc:title>
  <dcterms:created xsi:type="dcterms:W3CDTF">2021-10-11T13:39:10Z</dcterms:created>
  <dcterms:modified xsi:type="dcterms:W3CDTF">2021-10-11T13:39:10Z</dcterms:modified>
</cp:coreProperties>
</file>