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Odyssey Vocabulary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cordial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trickery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ask or beg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troubled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awkward stupid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reflect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order or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large amount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excite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filled with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thrown off balance or fall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loud, confused prolonged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Odyssey Vocabulary #1</dc:title>
  <dcterms:created xsi:type="dcterms:W3CDTF">2021-10-11T13:38:43Z</dcterms:created>
  <dcterms:modified xsi:type="dcterms:W3CDTF">2021-10-11T13:38:43Z</dcterms:modified>
</cp:coreProperties>
</file>