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agitation of the mind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tricky or seductive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being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in a sneaky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intensity of emotion, passion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ill-will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 #2</dc:title>
  <dcterms:created xsi:type="dcterms:W3CDTF">2021-10-11T13:38:45Z</dcterms:created>
  <dcterms:modified xsi:type="dcterms:W3CDTF">2021-10-11T13:38:45Z</dcterms:modified>
</cp:coreProperties>
</file>