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Odyssey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clamorous, strident, noisy, 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careful, cautious, reasonable, 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my car got involved in a hit and run, my ____ had peaked.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depress, dissuade, bore,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important to have ____ between a host and a guest.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sunny weather made it _____ to have a beach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allocate, assign, administer, 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cynical, caustic, 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two teams will ____ to be named the national title winner.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worried father made a _____ that his sick child would get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calm, persist,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afraid, timid, undependable, 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runner took a short _____ to recover from just running the marathon.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servile, ingratiating, fawning, 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drug violence in the city was such a ____ that the population decreased by 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benevolent, advantageous,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bold, forthcoming,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was very important to the Greeks because they based their lives around the gods of Mount Olympus.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going to the mall everyday, she was ____ with shopping.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was no surprise to the candidate that his opponent would _____ him on live tv.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Vocabulary</dc:title>
  <dcterms:created xsi:type="dcterms:W3CDTF">2021-10-11T13:38:17Z</dcterms:created>
  <dcterms:modified xsi:type="dcterms:W3CDTF">2021-10-11T13:38:17Z</dcterms:modified>
</cp:coreProperties>
</file>