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 Vocabulary, 9th Grade, Unit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driving the action in a story;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conclusion about something based on evidence you've seen or heard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conditions that a character must deal with, such as physical obstacles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suggested, but not directly stated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word's strict dictionary definition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indirect suggestion about what is going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realization that leads to a character changing his attitude or beliefs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 summary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who opposes the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suggested by a word beyond its dictionary definition; overtones of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idea that controls a story or other written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circumstances that form the setting for an event, statement, or idea, and in terms of which it can be fully understood and assessed.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 Vocabulary, 9th Grade, Unit 1 </dc:title>
  <dcterms:created xsi:type="dcterms:W3CDTF">2021-10-11T13:38:28Z</dcterms:created>
  <dcterms:modified xsi:type="dcterms:W3CDTF">2021-10-11T13:38:28Z</dcterms:modified>
</cp:coreProperties>
</file>