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Odyssey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years the Trojan Was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that leads souls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that kills off the rest of Odysseus' men after Thrinakia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Calypso seems jealous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Ferryman in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that the blind prophet Teiresias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the cattle, in Greek, that Odysseus must sacrifice when he returns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 Odysseus must take with him inland when he returns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where Helios and his cattle reside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Goddesses of 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Crewman of Odysseus that did NOT enter Circe's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remainder of the men are killed after Thrinakia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 used to keep the crew safe from the sirens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Odysseus</w:t>
            </w:r>
          </w:p>
        </w:tc>
      </w:tr>
    </w:tbl>
    <w:p>
      <w:pPr>
        <w:pStyle w:val="WordBankLarge"/>
      </w:pPr>
      <w:r>
        <w:t xml:space="preserve">   Ithaca    </w:t>
      </w:r>
      <w:r>
        <w:t xml:space="preserve">   Ten    </w:t>
      </w:r>
      <w:r>
        <w:t xml:space="preserve">   Homer    </w:t>
      </w:r>
      <w:r>
        <w:t xml:space="preserve">   Hades    </w:t>
      </w:r>
      <w:r>
        <w:t xml:space="preserve">   Charon    </w:t>
      </w:r>
      <w:r>
        <w:t xml:space="preserve">   Hermes    </w:t>
      </w:r>
      <w:r>
        <w:t xml:space="preserve">   Furies    </w:t>
      </w:r>
      <w:r>
        <w:t xml:space="preserve">   Cerberus    </w:t>
      </w:r>
      <w:r>
        <w:t xml:space="preserve">   Penelope    </w:t>
      </w:r>
      <w:r>
        <w:t xml:space="preserve">   Beeswax    </w:t>
      </w:r>
      <w:r>
        <w:t xml:space="preserve">   Eurylochus    </w:t>
      </w:r>
      <w:r>
        <w:t xml:space="preserve">   Persephone    </w:t>
      </w:r>
      <w:r>
        <w:t xml:space="preserve">   Thebes    </w:t>
      </w:r>
      <w:r>
        <w:t xml:space="preserve">   Hecatombs    </w:t>
      </w:r>
      <w:r>
        <w:t xml:space="preserve">   Oar    </w:t>
      </w:r>
      <w:r>
        <w:t xml:space="preserve">   Thrinakia    </w:t>
      </w:r>
      <w:r>
        <w:t xml:space="preserve">   Zeus    </w:t>
      </w:r>
      <w:r>
        <w:t xml:space="preserve">   Thunderbolt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Word Search</dc:title>
  <dcterms:created xsi:type="dcterms:W3CDTF">2021-10-11T13:38:33Z</dcterms:created>
  <dcterms:modified xsi:type="dcterms:W3CDTF">2021-10-11T13:38:33Z</dcterms:modified>
</cp:coreProperties>
</file>