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pirates ( ) actions got him killed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Finished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often seek advice from my (  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It’ll take (     ) to win the game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Emotionally deprived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aliens (            ) actions lead to the worlds downfall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police officer acted on a (  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2021-10-11T13:38:48Z</dcterms:created>
  <dcterms:modified xsi:type="dcterms:W3CDTF">2021-10-11T13:38:48Z</dcterms:modified>
</cp:coreProperties>
</file>