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godesses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who is cuckolded by his wife Aphrodite and 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of phaeacian who hosts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nymph, envied by the gods for living with a mortal, who delays Odysseus for seven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messenger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wife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daughter of alcinous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daughter of Alcinous who is tall and beautiful as a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blind bard who sings of the quarrel between Odysseus and Achilles at Troy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</dc:title>
  <dcterms:created xsi:type="dcterms:W3CDTF">2021-10-11T13:38:57Z</dcterms:created>
  <dcterms:modified xsi:type="dcterms:W3CDTF">2021-10-11T13:38:57Z</dcterms:modified>
</cp:coreProperties>
</file>