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Odyssey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beautiful woman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Odysseus disguise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Leader of the Greeks in Troy.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King of Pylos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Giant war savage that fought for the Greeks.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Embodiment of the lover AKA Mr. Steal Your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Came up with the master plan to beat the Trojans.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Killed Hector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people who brought Odysseus back to Ithaka.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who tells Odysseus where 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Pretended to be his cousin in battle and was killed.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 played by Mr. Steal Your Girl.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Unbreakable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Prince of Troy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King of Troy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Odyssey</dc:title>
  <dcterms:created xsi:type="dcterms:W3CDTF">2021-10-11T13:37:45Z</dcterms:created>
  <dcterms:modified xsi:type="dcterms:W3CDTF">2021-10-11T13:37:45Z</dcterms:modified>
</cp:coreProperties>
</file>