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"civilisation" are canibals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odysseus'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aeolus'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underworld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kept odysseus on ogygia for 7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whirlpool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nausicaa's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man died by falling off Circes 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causes odysseus to suffer longer after his time on ogygia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cyclops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odysseus meet after landing on phaecia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 introduces the cyclops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 headed monster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give Odysseus a bag of winds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God was the cyclops'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gave Odysseus a veil for safety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revision</dc:title>
  <dcterms:created xsi:type="dcterms:W3CDTF">2021-10-11T13:38:06Z</dcterms:created>
  <dcterms:modified xsi:type="dcterms:W3CDTF">2021-10-11T13:38:06Z</dcterms:modified>
</cp:coreProperties>
</file>