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Odyssey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drover (cattle)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 or sullen look on ones face; scowl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Wooden player or a platter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stream; Brook; rivulet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swineherd (pigs)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head suitor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command and tries to blame everything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friendly or forthcoming: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Odysseus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Betrays odyssey’s house and works with the suitors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hunting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open and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men who want to marry Penelope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vocabulary </dc:title>
  <dcterms:created xsi:type="dcterms:W3CDTF">2021-10-11T13:39:35Z</dcterms:created>
  <dcterms:modified xsi:type="dcterms:W3CDTF">2021-10-11T13:39:35Z</dcterms:modified>
</cp:coreProperties>
</file>