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vocabulary unit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a whirlpool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ignoble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archaic reference to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libation's part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held back like the wings of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avoidance ; ostracism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bereaved and this term are synonyms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despised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--- : mollify  ::  shun :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is belligerent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connotative value of ignoble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for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insidious and deceitful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contentious and 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liquids used for sacred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is heinous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vocabulary unit B</dc:title>
  <dcterms:created xsi:type="dcterms:W3CDTF">2021-10-11T13:38:27Z</dcterms:created>
  <dcterms:modified xsi:type="dcterms:W3CDTF">2021-10-11T13:38:27Z</dcterms:modified>
</cp:coreProperties>
</file>