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Aeolus    </w:t>
      </w:r>
      <w:r>
        <w:t xml:space="preserve">   Agmemnon    </w:t>
      </w:r>
      <w:r>
        <w:t xml:space="preserve">   Alcinous    </w:t>
      </w:r>
      <w:r>
        <w:t xml:space="preserve">   Anticlea    </w:t>
      </w:r>
      <w:r>
        <w:t xml:space="preserve">   Antinous    </w:t>
      </w:r>
      <w:r>
        <w:t xml:space="preserve">   Argos    </w:t>
      </w:r>
      <w:r>
        <w:t xml:space="preserve">   Athena    </w:t>
      </w:r>
      <w:r>
        <w:t xml:space="preserve">   Atlas    </w:t>
      </w:r>
      <w:r>
        <w:t xml:space="preserve">   Beauty    </w:t>
      </w:r>
      <w:r>
        <w:t xml:space="preserve">   Calypso    </w:t>
      </w:r>
      <w:r>
        <w:t xml:space="preserve">   Chiron    </w:t>
      </w:r>
      <w:r>
        <w:t xml:space="preserve">   Circe    </w:t>
      </w:r>
      <w:r>
        <w:t xml:space="preserve">   Demeter    </w:t>
      </w:r>
      <w:r>
        <w:t xml:space="preserve">   Enchantress    </w:t>
      </w:r>
      <w:r>
        <w:t xml:space="preserve">   Eumaeus    </w:t>
      </w:r>
      <w:r>
        <w:t xml:space="preserve">   Eupithes    </w:t>
      </w:r>
      <w:r>
        <w:t xml:space="preserve">   Eurycleia    </w:t>
      </w:r>
      <w:r>
        <w:t xml:space="preserve">   Eurymachus    </w:t>
      </w:r>
      <w:r>
        <w:t xml:space="preserve">   Hades    </w:t>
      </w:r>
      <w:r>
        <w:t xml:space="preserve">   Hera    </w:t>
      </w:r>
      <w:r>
        <w:t xml:space="preserve">   Hestia    </w:t>
      </w:r>
      <w:r>
        <w:t xml:space="preserve">   Hospitality    </w:t>
      </w:r>
      <w:r>
        <w:t xml:space="preserve">   Laertes    </w:t>
      </w:r>
      <w:r>
        <w:t xml:space="preserve">   Loyalty    </w:t>
      </w:r>
      <w:r>
        <w:t xml:space="preserve">   Melantho    </w:t>
      </w:r>
      <w:r>
        <w:t xml:space="preserve">   Melathius    </w:t>
      </w:r>
      <w:r>
        <w:t xml:space="preserve">   Nausicaa    </w:t>
      </w:r>
      <w:r>
        <w:t xml:space="preserve">   Odysseus    </w:t>
      </w:r>
      <w:r>
        <w:t xml:space="preserve">   Ogygia    </w:t>
      </w:r>
      <w:r>
        <w:t xml:space="preserve">   Olympus    </w:t>
      </w:r>
      <w:r>
        <w:t xml:space="preserve">   Penelope    </w:t>
      </w:r>
      <w:r>
        <w:t xml:space="preserve">   Philoetius    </w:t>
      </w:r>
      <w:r>
        <w:t xml:space="preserve">   Polyphemus    </w:t>
      </w:r>
      <w:r>
        <w:t xml:space="preserve">   Poseidon    </w:t>
      </w:r>
      <w:r>
        <w:t xml:space="preserve">   Telemachus    </w:t>
      </w:r>
      <w:r>
        <w:t xml:space="preserve">   Thunder god    </w:t>
      </w:r>
      <w:r>
        <w:t xml:space="preserve">   Tiresias    </w:t>
      </w:r>
      <w:r>
        <w:t xml:space="preserve">   Vengeance    </w:t>
      </w:r>
      <w:r>
        <w:t xml:space="preserve">   Witch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wordsearch</dc:title>
  <dcterms:created xsi:type="dcterms:W3CDTF">2021-10-11T13:38:22Z</dcterms:created>
  <dcterms:modified xsi:type="dcterms:W3CDTF">2021-10-11T13:38:22Z</dcterms:modified>
</cp:coreProperties>
</file>