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‘Oe’ woorde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stoep    </w:t>
      </w:r>
      <w:r>
        <w:t xml:space="preserve">   skoen    </w:t>
      </w:r>
      <w:r>
        <w:t xml:space="preserve">   stoel    </w:t>
      </w:r>
      <w:r>
        <w:t xml:space="preserve">   broer    </w:t>
      </w:r>
      <w:r>
        <w:t xml:space="preserve">   broek    </w:t>
      </w:r>
      <w:r>
        <w:t xml:space="preserve">   bloed    </w:t>
      </w:r>
      <w:r>
        <w:t xml:space="preserve">   soek    </w:t>
      </w:r>
      <w:r>
        <w:t xml:space="preserve">   hoed    </w:t>
      </w:r>
      <w:r>
        <w:t xml:space="preserve">   goed    </w:t>
      </w:r>
      <w:r>
        <w:t xml:space="preserve">   boer    </w:t>
      </w:r>
      <w:r>
        <w:t xml:space="preserve">   loer    </w:t>
      </w:r>
      <w:r>
        <w:t xml:space="preserve">   voet    </w:t>
      </w:r>
      <w:r>
        <w:t xml:space="preserve">   boek    </w:t>
      </w:r>
      <w:r>
        <w:t xml:space="preserve">   koek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‘Oe’ woorde </dc:title>
  <dcterms:created xsi:type="dcterms:W3CDTF">2021-10-10T23:50:24Z</dcterms:created>
  <dcterms:modified xsi:type="dcterms:W3CDTF">2021-10-10T23:50:24Z</dcterms:modified>
</cp:coreProperties>
</file>