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Oedipus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father    </w:t>
      </w:r>
      <w:r>
        <w:t xml:space="preserve">   wife    </w:t>
      </w:r>
      <w:r>
        <w:t xml:space="preserve">   mother    </w:t>
      </w:r>
      <w:r>
        <w:t xml:space="preserve">   adopted    </w:t>
      </w:r>
      <w:r>
        <w:t xml:space="preserve">   exile    </w:t>
      </w:r>
      <w:r>
        <w:t xml:space="preserve">   prophecy     </w:t>
      </w:r>
      <w:r>
        <w:t xml:space="preserve">   apollo    </w:t>
      </w:r>
      <w:r>
        <w:t xml:space="preserve">   prophet    </w:t>
      </w:r>
      <w:r>
        <w:t xml:space="preserve">   chorus    </w:t>
      </w:r>
      <w:r>
        <w:t xml:space="preserve">   riddle    </w:t>
      </w:r>
      <w:r>
        <w:t xml:space="preserve">   killer    </w:t>
      </w:r>
      <w:r>
        <w:t xml:space="preserve">   mystery     </w:t>
      </w:r>
      <w:r>
        <w:t xml:space="preserve">   three roads    </w:t>
      </w:r>
      <w:r>
        <w:t xml:space="preserve">   thebes    </w:t>
      </w:r>
      <w:r>
        <w:t xml:space="preserve">   Sphinx    </w:t>
      </w:r>
      <w:r>
        <w:t xml:space="preserve">   tiresias    </w:t>
      </w:r>
      <w:r>
        <w:t xml:space="preserve">   Laius    </w:t>
      </w:r>
      <w:r>
        <w:t xml:space="preserve">   Jocasta    </w:t>
      </w:r>
      <w:r>
        <w:t xml:space="preserve">   creon    </w:t>
      </w:r>
      <w:r>
        <w:t xml:space="preserve">   Oedipus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Oedipus</dc:title>
  <dcterms:created xsi:type="dcterms:W3CDTF">2021-10-11T13:38:12Z</dcterms:created>
  <dcterms:modified xsi:type="dcterms:W3CDTF">2021-10-11T13:38:12Z</dcterms:modified>
</cp:coreProperties>
</file>