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Oedipus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Adopted    </w:t>
      </w:r>
      <w:r>
        <w:t xml:space="preserve">   Prophecy    </w:t>
      </w:r>
      <w:r>
        <w:t xml:space="preserve">   Apollo    </w:t>
      </w:r>
      <w:r>
        <w:t xml:space="preserve">   Three Roads    </w:t>
      </w:r>
      <w:r>
        <w:t xml:space="preserve">   Murderer    </w:t>
      </w:r>
      <w:r>
        <w:t xml:space="preserve">   Thebes    </w:t>
      </w:r>
      <w:r>
        <w:t xml:space="preserve">   Mystery    </w:t>
      </w:r>
      <w:r>
        <w:t xml:space="preserve">   Riddle    </w:t>
      </w:r>
      <w:r>
        <w:t xml:space="preserve">   Sphinx    </w:t>
      </w:r>
      <w:r>
        <w:t xml:space="preserve">   Tiresias    </w:t>
      </w:r>
      <w:r>
        <w:t xml:space="preserve">   Swollen Foot    </w:t>
      </w:r>
      <w:r>
        <w:t xml:space="preserve">   Laius    </w:t>
      </w:r>
      <w:r>
        <w:t xml:space="preserve">   Creon    </w:t>
      </w:r>
      <w:r>
        <w:t xml:space="preserve">   Oedipus    </w:t>
      </w:r>
      <w:r>
        <w:t xml:space="preserve">   Jocasta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</dc:title>
  <dcterms:created xsi:type="dcterms:W3CDTF">2021-10-11T13:38:15Z</dcterms:created>
  <dcterms:modified xsi:type="dcterms:W3CDTF">2021-10-11T13:38:15Z</dcterms:modified>
</cp:coreProperties>
</file>