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rumor    </w:t>
      </w:r>
      <w:r>
        <w:t xml:space="preserve">   vanquisher    </w:t>
      </w:r>
      <w:r>
        <w:t xml:space="preserve">   oracle    </w:t>
      </w:r>
      <w:r>
        <w:t xml:space="preserve">   sphinx    </w:t>
      </w:r>
      <w:r>
        <w:t xml:space="preserve">   king    </w:t>
      </w:r>
      <w:r>
        <w:t xml:space="preserve">   thebes    </w:t>
      </w:r>
      <w:r>
        <w:t xml:space="preserve">   abandoned    </w:t>
      </w:r>
      <w:r>
        <w:t xml:space="preserve">   king laius    </w:t>
      </w:r>
      <w:r>
        <w:t xml:space="preserve">   stabbed    </w:t>
      </w:r>
      <w:r>
        <w:t xml:space="preserve">   merope    </w:t>
      </w:r>
      <w:r>
        <w:t xml:space="preserve">   prophecy    </w:t>
      </w:r>
      <w:r>
        <w:t xml:space="preserve">   polybus    </w:t>
      </w:r>
      <w:r>
        <w:t xml:space="preserve">   Oedipus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</dc:title>
  <dcterms:created xsi:type="dcterms:W3CDTF">2021-10-11T13:38:47Z</dcterms:created>
  <dcterms:modified xsi:type="dcterms:W3CDTF">2021-10-11T13:38:47Z</dcterms:modified>
</cp:coreProperties>
</file>