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Oedipus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Messenger    </w:t>
      </w:r>
      <w:r>
        <w:t xml:space="preserve">   Shepherd    </w:t>
      </w:r>
      <w:r>
        <w:t xml:space="preserve">   Zealous    </w:t>
      </w:r>
      <w:r>
        <w:t xml:space="preserve">   Slander    </w:t>
      </w:r>
      <w:r>
        <w:t xml:space="preserve">   Kinsmen    </w:t>
      </w:r>
      <w:r>
        <w:t xml:space="preserve">   Polybus    </w:t>
      </w:r>
      <w:r>
        <w:t xml:space="preserve">   Thebes    </w:t>
      </w:r>
      <w:r>
        <w:t xml:space="preserve">   Corinth    </w:t>
      </w:r>
      <w:r>
        <w:t xml:space="preserve">   Oracle    </w:t>
      </w:r>
      <w:r>
        <w:t xml:space="preserve">   Delphi    </w:t>
      </w:r>
      <w:r>
        <w:t xml:space="preserve">   Laius    </w:t>
      </w:r>
      <w:r>
        <w:t xml:space="preserve">   Jocasta    </w:t>
      </w:r>
      <w:r>
        <w:t xml:space="preserve">   Tiresias    </w:t>
      </w:r>
      <w:r>
        <w:t xml:space="preserve">   Apollo    </w:t>
      </w:r>
      <w:r>
        <w:t xml:space="preserve">   Creon    </w:t>
      </w:r>
      <w:r>
        <w:t xml:space="preserve">   Oedipus    </w:t>
      </w:r>
      <w:r>
        <w:t xml:space="preserve">   Ismene    </w:t>
      </w:r>
      <w:r>
        <w:t xml:space="preserve">   Antigone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Oedipus</dc:title>
  <dcterms:created xsi:type="dcterms:W3CDTF">2021-10-11T13:38:51Z</dcterms:created>
  <dcterms:modified xsi:type="dcterms:W3CDTF">2021-10-11T13:38:51Z</dcterms:modified>
</cp:coreProperties>
</file>