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Oedipus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sight    </w:t>
      </w:r>
      <w:r>
        <w:t xml:space="preserve">   Blindness    </w:t>
      </w:r>
      <w:r>
        <w:t xml:space="preserve">   chorus    </w:t>
      </w:r>
      <w:r>
        <w:t xml:space="preserve">   creon    </w:t>
      </w:r>
      <w:r>
        <w:t xml:space="preserve">   fate    </w:t>
      </w:r>
      <w:r>
        <w:t xml:space="preserve">   FIRST MESSENGER    </w:t>
      </w:r>
      <w:r>
        <w:t xml:space="preserve">   FREEWILL    </w:t>
      </w:r>
      <w:r>
        <w:t xml:space="preserve">   HEARDSMAN    </w:t>
      </w:r>
      <w:r>
        <w:t xml:space="preserve">   INCEST    </w:t>
      </w:r>
      <w:r>
        <w:t xml:space="preserve">   JOCASTA    </w:t>
      </w:r>
      <w:r>
        <w:t xml:space="preserve">   OEDIPUS    </w:t>
      </w:r>
      <w:r>
        <w:t xml:space="preserve">   PRIEST    </w:t>
      </w:r>
      <w:r>
        <w:t xml:space="preserve">   PROPHECY    </w:t>
      </w:r>
      <w:r>
        <w:t xml:space="preserve">   PROPHET    </w:t>
      </w:r>
      <w:r>
        <w:t xml:space="preserve">   SECOND MESSENGER    </w:t>
      </w:r>
      <w:r>
        <w:t xml:space="preserve">   SHAME VS GUILT    </w:t>
      </w:r>
      <w:r>
        <w:t xml:space="preserve">   TEIRESIAS    </w:t>
      </w:r>
      <w:r>
        <w:t xml:space="preserve">   THEBES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 </dc:title>
  <dcterms:created xsi:type="dcterms:W3CDTF">2021-10-11T13:38:54Z</dcterms:created>
  <dcterms:modified xsi:type="dcterms:W3CDTF">2021-10-11T13:38:54Z</dcterms:modified>
</cp:coreProperties>
</file>