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Oedipus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Restrained with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Suppliant A person making a humble plea to someone in power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removal of contaminants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Supreme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making a humble plea to someone in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Sovereignty Supreme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Rouse Bring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excessive amount of something Vilely Wretchedly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making a humble plea to someone in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section of an ancient greek choral ode or of one division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that is suitable for a ship to anchor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 annoyance or resentment that persists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lament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Surfeit An excessive amount of something Vilely Wretchedly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excessive amount of something Vilely Wretchedly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sea goddess who was wife of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Bring out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Extreme misfortune that leads to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Despotic Of or typical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Bring out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Fettered Restrained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Lazy or 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Calamity Extreme misfortune that leads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Amphitrite A sea goddess who was wife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lament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An area that is suitable for a ship to anchor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 and malicious statements Embrassy Important mission or errand Calumnies Expression of deep sorrow Prophecy Prediction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Sluggard Lazy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Lazy or 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Restrained with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misfortune that leads to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Expression of deep sorrow Prophecy Prediction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Supreme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or typical of a despot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Dirge A lament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section of an ancient greek choral ode or of one division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Rankle Cause annoyance or resentment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Strophe The first section of an ancient greek choral ode or of one division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removal of contaminants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False and malicious statements Embrassy Important mission or errand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sea goddess who was wife of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Purification The removal of contaminants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Of or typical of a despot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Anchorage An area that is suitable for a ship to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Calumnies False and malicious statements Embrassy Important mission or errand Lamentation Expression of deep sorrow Prophecy Prediction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Cause annoyance or resentment that persists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Crossword</dc:title>
  <dcterms:created xsi:type="dcterms:W3CDTF">2021-10-11T13:39:20Z</dcterms:created>
  <dcterms:modified xsi:type="dcterms:W3CDTF">2021-10-11T13:39:20Z</dcterms:modified>
</cp:coreProperties>
</file>